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54" w:rsidRPr="0053206F" w:rsidRDefault="00B30C40">
      <w:pPr>
        <w:rPr>
          <w:lang w:val="ru-RU"/>
        </w:rPr>
        <w:sectPr w:rsidR="00054354" w:rsidRPr="0053206F">
          <w:pgSz w:w="11900" w:h="16840"/>
          <w:pgMar w:top="442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727700" cy="7942864"/>
            <wp:effectExtent l="19050" t="0" r="6350" b="0"/>
            <wp:docPr id="1" name="Рисунок 1" descr="C:\Users\5\Desktop\РП музы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РП музыка\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9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06F" w:rsidRDefault="0053206F">
      <w:pPr>
        <w:autoSpaceDE w:val="0"/>
        <w:autoSpaceDN w:val="0"/>
        <w:spacing w:after="78" w:line="220" w:lineRule="exact"/>
        <w:rPr>
          <w:lang w:val="ru-RU"/>
        </w:rPr>
      </w:pPr>
    </w:p>
    <w:p w:rsidR="0053206F" w:rsidRDefault="0053206F">
      <w:pPr>
        <w:autoSpaceDE w:val="0"/>
        <w:autoSpaceDN w:val="0"/>
        <w:spacing w:after="78" w:line="220" w:lineRule="exact"/>
        <w:rPr>
          <w:lang w:val="ru-RU"/>
        </w:rPr>
      </w:pPr>
    </w:p>
    <w:p w:rsidR="0053206F" w:rsidRPr="0053206F" w:rsidRDefault="0053206F">
      <w:pPr>
        <w:autoSpaceDE w:val="0"/>
        <w:autoSpaceDN w:val="0"/>
        <w:spacing w:after="78" w:line="220" w:lineRule="exact"/>
        <w:rPr>
          <w:lang w:val="ru-RU"/>
        </w:rPr>
      </w:pPr>
    </w:p>
    <w:p w:rsidR="00054354" w:rsidRPr="00CB738B" w:rsidRDefault="00C61A09">
      <w:pPr>
        <w:autoSpaceDE w:val="0"/>
        <w:autoSpaceDN w:val="0"/>
        <w:spacing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54354" w:rsidRPr="00CB738B" w:rsidRDefault="00C61A09" w:rsidP="00187FDC">
      <w:pPr>
        <w:autoSpaceDE w:val="0"/>
        <w:autoSpaceDN w:val="0"/>
        <w:spacing w:before="346" w:after="0" w:line="281" w:lineRule="auto"/>
        <w:ind w:firstLine="180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054354" w:rsidRPr="00CB738B" w:rsidRDefault="00C61A09">
      <w:pPr>
        <w:autoSpaceDE w:val="0"/>
        <w:autoSpaceDN w:val="0"/>
        <w:spacing w:before="262"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054354" w:rsidRPr="00CB738B" w:rsidRDefault="00C61A09" w:rsidP="00187FDC">
      <w:pPr>
        <w:autoSpaceDE w:val="0"/>
        <w:autoSpaceDN w:val="0"/>
        <w:spacing w:before="168" w:after="0" w:line="286" w:lineRule="auto"/>
        <w:ind w:right="288" w:firstLine="180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054354" w:rsidRPr="00CB738B" w:rsidRDefault="00C61A09" w:rsidP="00187FDC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054354" w:rsidRPr="00CB738B" w:rsidRDefault="00C61A09" w:rsidP="00187FDC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мировоззрения предков, передаваемую музыкой не только через сознание, но и на более глубоком —подсознательном — уровне.</w:t>
      </w:r>
    </w:p>
    <w:p w:rsidR="00054354" w:rsidRPr="00CB738B" w:rsidRDefault="00C61A09" w:rsidP="00187FDC">
      <w:pPr>
        <w:autoSpaceDE w:val="0"/>
        <w:autoSpaceDN w:val="0"/>
        <w:spacing w:before="72" w:after="0"/>
        <w:ind w:right="144" w:firstLine="180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054354" w:rsidRPr="00CB738B" w:rsidRDefault="00C61A09" w:rsidP="00187FDC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самопринятию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054354" w:rsidRPr="00CB738B" w:rsidRDefault="00C61A0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054354" w:rsidRPr="00CB738B" w:rsidRDefault="00C61A09" w:rsidP="00187FDC">
      <w:pPr>
        <w:autoSpaceDE w:val="0"/>
        <w:autoSpaceDN w:val="0"/>
        <w:spacing w:before="178" w:after="0" w:line="271" w:lineRule="auto"/>
        <w:ind w:left="420" w:right="720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— 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054354" w:rsidRPr="00CB738B" w:rsidRDefault="00C61A09" w:rsidP="00187FDC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</w:p>
    <w:p w:rsidR="00054354" w:rsidRPr="00CB738B" w:rsidRDefault="00054354" w:rsidP="00187FDC">
      <w:pPr>
        <w:jc w:val="both"/>
        <w:rPr>
          <w:lang w:val="ru-RU"/>
        </w:rPr>
        <w:sectPr w:rsidR="00054354" w:rsidRPr="00CB738B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4354" w:rsidRPr="00CB738B" w:rsidRDefault="00054354" w:rsidP="00187FDC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054354" w:rsidRPr="00CB738B" w:rsidRDefault="00C61A09" w:rsidP="00187FDC">
      <w:pPr>
        <w:autoSpaceDE w:val="0"/>
        <w:autoSpaceDN w:val="0"/>
        <w:spacing w:after="0" w:line="281" w:lineRule="auto"/>
        <w:ind w:left="420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054354" w:rsidRPr="00CB738B" w:rsidRDefault="00C61A09" w:rsidP="00187FDC">
      <w:pPr>
        <w:autoSpaceDE w:val="0"/>
        <w:autoSpaceDN w:val="0"/>
        <w:spacing w:before="190" w:after="0"/>
        <w:ind w:left="420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054354" w:rsidRPr="00CB738B" w:rsidRDefault="00C61A09">
      <w:pPr>
        <w:autoSpaceDE w:val="0"/>
        <w:autoSpaceDN w:val="0"/>
        <w:spacing w:before="324"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054354" w:rsidRPr="00CB738B" w:rsidRDefault="00C61A09" w:rsidP="00187FDC">
      <w:pPr>
        <w:autoSpaceDE w:val="0"/>
        <w:autoSpaceDN w:val="0"/>
        <w:spacing w:before="166" w:after="0"/>
        <w:ind w:right="144" w:firstLine="180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CB738B">
        <w:rPr>
          <w:lang w:val="ru-RU"/>
        </w:rPr>
        <w:br/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054354" w:rsidRPr="00CB738B" w:rsidRDefault="00C61A09" w:rsidP="00187FDC">
      <w:pPr>
        <w:autoSpaceDE w:val="0"/>
        <w:autoSpaceDN w:val="0"/>
        <w:spacing w:before="70" w:after="0" w:line="281" w:lineRule="auto"/>
        <w:ind w:right="144" w:firstLine="180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54354" w:rsidRPr="00CB738B" w:rsidRDefault="00C61A09" w:rsidP="00187FDC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054354" w:rsidRPr="00CB738B" w:rsidRDefault="00C61A09" w:rsidP="00187FDC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  <w:jc w:val="both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054354" w:rsidRPr="00CB738B" w:rsidRDefault="00C61A09" w:rsidP="00187FDC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054354" w:rsidRPr="00CB738B" w:rsidRDefault="00C61A09" w:rsidP="00187FDC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054354" w:rsidRPr="00CB738B" w:rsidRDefault="00C61A09" w:rsidP="00187FDC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054354" w:rsidRPr="00CB738B" w:rsidRDefault="00C61A09" w:rsidP="00D9214F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054354" w:rsidRPr="00CB738B" w:rsidRDefault="00054354" w:rsidP="00D9214F">
      <w:pPr>
        <w:rPr>
          <w:lang w:val="ru-RU"/>
        </w:rPr>
        <w:sectPr w:rsidR="00054354" w:rsidRPr="00CB738B">
          <w:pgSz w:w="11900" w:h="16840"/>
          <w:pgMar w:top="298" w:right="718" w:bottom="36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054354" w:rsidRPr="00CB738B" w:rsidRDefault="00054354" w:rsidP="00D9214F">
      <w:pPr>
        <w:autoSpaceDE w:val="0"/>
        <w:autoSpaceDN w:val="0"/>
        <w:spacing w:after="66" w:line="220" w:lineRule="exact"/>
        <w:rPr>
          <w:lang w:val="ru-RU"/>
        </w:rPr>
      </w:pPr>
    </w:p>
    <w:p w:rsidR="00054354" w:rsidRPr="00CB738B" w:rsidRDefault="00C61A09" w:rsidP="00D9214F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</w:p>
    <w:p w:rsidR="00054354" w:rsidRPr="00CB738B" w:rsidRDefault="00C61A09" w:rsidP="00D9214F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054354" w:rsidRPr="00CB738B" w:rsidRDefault="00C61A09" w:rsidP="00D9214F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D9214F" w:rsidRDefault="00C61A09" w:rsidP="00D9214F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</w:p>
    <w:p w:rsidR="00054354" w:rsidRPr="00CB738B" w:rsidRDefault="00C61A09" w:rsidP="00D9214F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CB738B">
        <w:rPr>
          <w:lang w:val="ru-RU"/>
        </w:rPr>
        <w:br/>
      </w:r>
      <w:r w:rsidRPr="00CB738B">
        <w:rPr>
          <w:lang w:val="ru-RU"/>
        </w:rPr>
        <w:tab/>
      </w:r>
      <w:proofErr w:type="gram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«Европейская классическая музыка»;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модуль № 8 «Связь музыки с другими видами искусства»;</w:t>
      </w:r>
      <w:proofErr w:type="gram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054354" w:rsidRPr="00CB738B" w:rsidRDefault="00C61A09">
      <w:pPr>
        <w:autoSpaceDE w:val="0"/>
        <w:autoSpaceDN w:val="0"/>
        <w:spacing w:before="264"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054354" w:rsidRPr="00CB738B" w:rsidRDefault="00C61A09" w:rsidP="00D9214F">
      <w:pPr>
        <w:autoSpaceDE w:val="0"/>
        <w:autoSpaceDN w:val="0"/>
        <w:spacing w:before="166" w:after="0" w:line="271" w:lineRule="auto"/>
        <w:ind w:right="144" w:firstLine="180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054354" w:rsidRPr="00CB738B" w:rsidRDefault="00C61A09" w:rsidP="00D9214F">
      <w:pPr>
        <w:autoSpaceDE w:val="0"/>
        <w:autoSpaceDN w:val="0"/>
        <w:spacing w:before="70" w:after="0" w:line="281" w:lineRule="auto"/>
        <w:ind w:right="144" w:firstLine="180"/>
        <w:jc w:val="both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(не менее 1 часа в неделю).</w:t>
      </w:r>
    </w:p>
    <w:p w:rsidR="00054354" w:rsidRPr="00CB738B" w:rsidRDefault="00054354">
      <w:pPr>
        <w:rPr>
          <w:lang w:val="ru-RU"/>
        </w:rPr>
        <w:sectPr w:rsidR="00054354" w:rsidRPr="00CB738B">
          <w:pgSz w:w="11900" w:h="16840"/>
          <w:pgMar w:top="286" w:right="682" w:bottom="96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054354" w:rsidRPr="00CB738B" w:rsidRDefault="00054354">
      <w:pPr>
        <w:autoSpaceDE w:val="0"/>
        <w:autoSpaceDN w:val="0"/>
        <w:spacing w:after="78" w:line="220" w:lineRule="exact"/>
        <w:rPr>
          <w:lang w:val="ru-RU"/>
        </w:rPr>
      </w:pPr>
    </w:p>
    <w:p w:rsidR="00054354" w:rsidRPr="00CB738B" w:rsidRDefault="00C61A09">
      <w:pPr>
        <w:autoSpaceDE w:val="0"/>
        <w:autoSpaceDN w:val="0"/>
        <w:spacing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МОЕГО КРАЯ»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— народное творчество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Календарный фольклор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Календарные обряды, традиционные для данной местности (осенние, зимние, весенние — на выбор учителя).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192" w:after="0" w:line="281" w:lineRule="auto"/>
        <w:ind w:right="432"/>
        <w:rPr>
          <w:lang w:val="ru-RU"/>
        </w:rPr>
      </w:pPr>
      <w:r w:rsidRPr="00CB738B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«ЕВРОПЕЙСКАЯ КЛАССИЧЕСКАЯ МУЗЫКА»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Национальные истоки классической музыки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Национальный музыкальный стиль на примере творчества Ф. Шопена, Э. Грига и др.</w:t>
      </w:r>
      <w:proofErr w:type="gram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054354" w:rsidRPr="00CB738B" w:rsidRDefault="00C61A09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CB73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Музыкант и публика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Кумиры публики (на примере творчества В. А. Моцарта, Н. Паганини, Ф. Листа и др.).</w:t>
      </w:r>
    </w:p>
    <w:p w:rsidR="00054354" w:rsidRPr="00CB738B" w:rsidRDefault="00C61A09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>РУССКАЯ КЛАССИЧЕСКАЯ МУЗЫКА</w:t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Образы родной земли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Русская исполнительская школа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</w:p>
    <w:p w:rsidR="00054354" w:rsidRPr="00CB738B" w:rsidRDefault="00C61A09">
      <w:pPr>
        <w:autoSpaceDE w:val="0"/>
        <w:autoSpaceDN w:val="0"/>
        <w:spacing w:before="70"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И. Чайковского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>СВЯЗЬ МУЗЫКИ С ДРУГИМИ ВИДАМИ ИСКУССТВА</w:t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литература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живопись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Молитва, хорал, песнопение, духовный стих. Образы духовной музыки в творчестве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композиторов-классиковВыразительные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средства музыкального и изобразительного искусства. Аналогии: ритм, композиция, линия — мелодия, пятно — созвучие, колорит — тембр,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светлотность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динамика и т. д.</w:t>
      </w:r>
    </w:p>
    <w:p w:rsidR="00054354" w:rsidRPr="00CB738B" w:rsidRDefault="00C61A09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Импрессионизм (на примере творчества французских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клавесинистов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, К. Дебюсси, А.К.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Лядова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:rsidR="00054354" w:rsidRPr="00CB738B" w:rsidRDefault="00054354">
      <w:pPr>
        <w:rPr>
          <w:lang w:val="ru-RU"/>
        </w:rPr>
        <w:sectPr w:rsidR="00054354" w:rsidRPr="00CB738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4354" w:rsidRPr="00CB738B" w:rsidRDefault="00054354">
      <w:pPr>
        <w:autoSpaceDE w:val="0"/>
        <w:autoSpaceDN w:val="0"/>
        <w:spacing w:after="78" w:line="220" w:lineRule="exact"/>
        <w:rPr>
          <w:lang w:val="ru-RU"/>
        </w:rPr>
      </w:pPr>
    </w:p>
    <w:p w:rsidR="00054354" w:rsidRPr="00CB738B" w:rsidRDefault="00C61A09">
      <w:pPr>
        <w:autoSpaceDE w:val="0"/>
        <w:autoSpaceDN w:val="0"/>
        <w:spacing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054354" w:rsidRPr="00CB738B" w:rsidRDefault="00C61A09">
      <w:pPr>
        <w:autoSpaceDE w:val="0"/>
        <w:autoSpaceDN w:val="0"/>
        <w:spacing w:before="262"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166" w:after="0" w:line="288" w:lineRule="auto"/>
        <w:ind w:right="432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054354" w:rsidRPr="00CB738B" w:rsidRDefault="00054354">
      <w:pPr>
        <w:rPr>
          <w:lang w:val="ru-RU"/>
        </w:rPr>
        <w:sectPr w:rsidR="00054354" w:rsidRPr="00CB738B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4354" w:rsidRPr="00CB738B" w:rsidRDefault="00054354">
      <w:pPr>
        <w:autoSpaceDE w:val="0"/>
        <w:autoSpaceDN w:val="0"/>
        <w:spacing w:after="72" w:line="220" w:lineRule="exact"/>
        <w:rPr>
          <w:lang w:val="ru-RU"/>
        </w:rPr>
      </w:pPr>
    </w:p>
    <w:p w:rsidR="00054354" w:rsidRPr="00CB738B" w:rsidRDefault="00C61A09">
      <w:pPr>
        <w:autoSpaceDE w:val="0"/>
        <w:autoSpaceDN w:val="0"/>
        <w:spacing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и других видов искусства;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 интонационный и эмоциональный опыт, опыт и навыки управления своими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психо-эмоциональными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 ресурсами в стрессовой ситуации, воля к победе.</w:t>
      </w:r>
    </w:p>
    <w:p w:rsidR="00054354" w:rsidRPr="00CB738B" w:rsidRDefault="00C61A09">
      <w:pPr>
        <w:autoSpaceDE w:val="0"/>
        <w:autoSpaceDN w:val="0"/>
        <w:spacing w:before="264"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</w:p>
    <w:p w:rsidR="00054354" w:rsidRPr="00CB738B" w:rsidRDefault="00054354">
      <w:pPr>
        <w:rPr>
          <w:lang w:val="ru-RU"/>
        </w:rPr>
        <w:sectPr w:rsidR="00054354" w:rsidRPr="00CB738B">
          <w:pgSz w:w="11900" w:h="16840"/>
          <w:pgMar w:top="292" w:right="650" w:bottom="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4354" w:rsidRPr="00CB738B" w:rsidRDefault="00054354">
      <w:pPr>
        <w:autoSpaceDE w:val="0"/>
        <w:autoSpaceDN w:val="0"/>
        <w:spacing w:after="96" w:line="220" w:lineRule="exact"/>
        <w:rPr>
          <w:lang w:val="ru-RU"/>
        </w:rPr>
      </w:pPr>
    </w:p>
    <w:p w:rsidR="00054354" w:rsidRPr="00CB738B" w:rsidRDefault="00C61A09">
      <w:pPr>
        <w:autoSpaceDE w:val="0"/>
        <w:autoSpaceDN w:val="0"/>
        <w:spacing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желательным состоянием учебной ситуации, восприятия, исполнения музыки;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интонирование для запоминания звуковой информации, музыкальных произведений; </w:t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видеоформатах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, текстах, таблицах, схемах;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054354" w:rsidRPr="00CB738B" w:rsidRDefault="00C61A0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054354" w:rsidRPr="00CB738B" w:rsidRDefault="00C61A09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CB73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</w:p>
    <w:p w:rsidR="00054354" w:rsidRPr="00CB738B" w:rsidRDefault="00054354">
      <w:pPr>
        <w:rPr>
          <w:lang w:val="ru-RU"/>
        </w:rPr>
        <w:sectPr w:rsidR="00054354" w:rsidRPr="00CB738B">
          <w:pgSz w:w="11900" w:h="16840"/>
          <w:pgMar w:top="316" w:right="670" w:bottom="34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054354" w:rsidRPr="00CB738B" w:rsidRDefault="00054354">
      <w:pPr>
        <w:autoSpaceDE w:val="0"/>
        <w:autoSpaceDN w:val="0"/>
        <w:spacing w:after="66" w:line="220" w:lineRule="exact"/>
        <w:rPr>
          <w:lang w:val="ru-RU"/>
        </w:rPr>
      </w:pPr>
    </w:p>
    <w:p w:rsidR="00054354" w:rsidRPr="00CB738B" w:rsidRDefault="00C61A09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достижение целей через решение ряда последовательных задач частного характера; </w:t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деятельности; понимать причины неудач и уметь предупреждать их, давать оценку приобретённому опыту;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музыку для улучшения самочувствия, сознательного управления своим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054354" w:rsidRPr="00CB738B" w:rsidRDefault="00C61A0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738B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054354" w:rsidRPr="00CB738B" w:rsidRDefault="00054354">
      <w:pPr>
        <w:rPr>
          <w:lang w:val="ru-RU"/>
        </w:rPr>
        <w:sectPr w:rsidR="00054354" w:rsidRPr="00CB738B">
          <w:pgSz w:w="11900" w:h="16840"/>
          <w:pgMar w:top="286" w:right="684" w:bottom="37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054354" w:rsidRPr="00CB738B" w:rsidRDefault="00054354">
      <w:pPr>
        <w:autoSpaceDE w:val="0"/>
        <w:autoSpaceDN w:val="0"/>
        <w:spacing w:after="78" w:line="220" w:lineRule="exact"/>
        <w:rPr>
          <w:lang w:val="ru-RU"/>
        </w:rPr>
      </w:pPr>
    </w:p>
    <w:p w:rsidR="00054354" w:rsidRPr="00CB738B" w:rsidRDefault="00C61A09">
      <w:pPr>
        <w:tabs>
          <w:tab w:val="left" w:pos="180"/>
        </w:tabs>
        <w:autoSpaceDE w:val="0"/>
        <w:autoSpaceDN w:val="0"/>
        <w:spacing w:after="0" w:line="283" w:lineRule="auto"/>
        <w:ind w:right="144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собственных эмоций.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054354" w:rsidRPr="00CB738B" w:rsidRDefault="00C61A09">
      <w:pPr>
        <w:autoSpaceDE w:val="0"/>
        <w:autoSpaceDN w:val="0"/>
        <w:spacing w:before="190" w:after="0"/>
        <w:ind w:firstLine="180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054354" w:rsidRPr="00CB738B" w:rsidRDefault="00C61A09">
      <w:pPr>
        <w:autoSpaceDE w:val="0"/>
        <w:autoSpaceDN w:val="0"/>
        <w:spacing w:before="262"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54354" w:rsidRPr="00CB738B" w:rsidRDefault="00C61A09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054354" w:rsidRPr="00CB738B" w:rsidRDefault="00C61A0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054354" w:rsidRPr="00CB738B" w:rsidRDefault="00054354">
      <w:pPr>
        <w:rPr>
          <w:lang w:val="ru-RU"/>
        </w:rPr>
        <w:sectPr w:rsidR="00054354" w:rsidRPr="00CB738B">
          <w:pgSz w:w="11900" w:h="16840"/>
          <w:pgMar w:top="298" w:right="650" w:bottom="3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4354" w:rsidRPr="00CB738B" w:rsidRDefault="00054354">
      <w:pPr>
        <w:autoSpaceDE w:val="0"/>
        <w:autoSpaceDN w:val="0"/>
        <w:spacing w:after="78" w:line="220" w:lineRule="exact"/>
        <w:rPr>
          <w:lang w:val="ru-RU"/>
        </w:rPr>
      </w:pPr>
    </w:p>
    <w:p w:rsidR="00054354" w:rsidRPr="00CB738B" w:rsidRDefault="00C61A09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054354" w:rsidRPr="00CB738B" w:rsidRDefault="00C61A0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«Связь музыки с другими видами искусства»: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стилевые и жанровые параллели между музыкой и другими видами искусств; </w:t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импровизировать, создавать произведения в одном виде искусства на основе восприятия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 w:rsidRPr="00CB738B">
        <w:rPr>
          <w:lang w:val="ru-RU"/>
        </w:rPr>
        <w:br/>
      </w:r>
      <w:r w:rsidRPr="00CB738B">
        <w:rPr>
          <w:lang w:val="ru-RU"/>
        </w:rPr>
        <w:tab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054354" w:rsidRPr="00CB738B" w:rsidRDefault="00054354">
      <w:pPr>
        <w:rPr>
          <w:lang w:val="ru-RU"/>
        </w:rPr>
        <w:sectPr w:rsidR="00054354" w:rsidRPr="00CB738B">
          <w:pgSz w:w="11900" w:h="16840"/>
          <w:pgMar w:top="298" w:right="854" w:bottom="1440" w:left="666" w:header="720" w:footer="720" w:gutter="0"/>
          <w:cols w:space="720" w:equalWidth="0">
            <w:col w:w="10380" w:space="0"/>
          </w:cols>
          <w:docGrid w:linePitch="360"/>
        </w:sectPr>
      </w:pPr>
    </w:p>
    <w:p w:rsidR="00054354" w:rsidRPr="00CB738B" w:rsidRDefault="00054354">
      <w:pPr>
        <w:autoSpaceDE w:val="0"/>
        <w:autoSpaceDN w:val="0"/>
        <w:spacing w:after="64" w:line="220" w:lineRule="exact"/>
        <w:rPr>
          <w:lang w:val="ru-RU"/>
        </w:rPr>
      </w:pPr>
    </w:p>
    <w:p w:rsidR="00054354" w:rsidRDefault="00C61A0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86"/>
        <w:gridCol w:w="528"/>
        <w:gridCol w:w="1104"/>
        <w:gridCol w:w="1140"/>
        <w:gridCol w:w="1478"/>
        <w:gridCol w:w="1320"/>
        <w:gridCol w:w="1260"/>
        <w:gridCol w:w="866"/>
        <w:gridCol w:w="1572"/>
        <w:gridCol w:w="1082"/>
        <w:gridCol w:w="3470"/>
      </w:tblGrid>
      <w:tr w:rsidR="0005435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47" w:lineRule="auto"/>
              <w:ind w:left="72" w:right="154"/>
              <w:jc w:val="both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45" w:lineRule="auto"/>
              <w:ind w:left="70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054354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54" w:rsidRDefault="0005435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4354" w:rsidRDefault="00054354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54354" w:rsidRDefault="0005435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54" w:rsidRDefault="0005435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54" w:rsidRDefault="0005435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54" w:rsidRDefault="00054354"/>
        </w:tc>
      </w:tr>
      <w:tr w:rsidR="0005435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моего края</w:t>
            </w:r>
          </w:p>
        </w:tc>
      </w:tr>
      <w:tr w:rsidR="00054354" w:rsidRPr="00B30C40">
        <w:trPr>
          <w:trHeight w:hRule="exact" w:val="36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80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Фольклор —народное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творчество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8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790A2C" w:rsidRDefault="00C61A09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790A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</w:t>
            </w:r>
            <w:proofErr w:type="gram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.н</w:t>
            </w:r>
            <w:proofErr w:type="gram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ар.песня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"Я на горку шла",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"Выйду 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улицу" </w:t>
            </w:r>
          </w:p>
          <w:p w:rsidR="00054354" w:rsidRDefault="00C61A09">
            <w:pPr>
              <w:autoSpaceDE w:val="0"/>
              <w:autoSpaceDN w:val="0"/>
              <w:spacing w:before="210" w:after="0" w:line="25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П.Чайковский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Святки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декабрь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Рус.нар.песня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"Я на горку шла",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"Выйду я на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улицу"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Пластическое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интонирование, характерные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движения под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01.09.2022 02.10.2022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80" w:after="0" w:line="252" w:lineRule="auto"/>
              <w:ind w:left="72" w:right="144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звучанием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фольклорных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образцов в аудио- и видеозаписи.</w:t>
            </w:r>
          </w:p>
          <w:p w:rsidR="00054354" w:rsidRPr="00CB738B" w:rsidRDefault="00C61A09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слух: ;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 к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народной или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композиторской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музыке; ;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исполнительского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состава (вокального, инструментального, смешанного); ;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жанра, основного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настроения,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характера музыки.;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80" w:after="0" w:line="245" w:lineRule="auto"/>
              <w:ind w:left="70" w:right="2016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054354" w:rsidRPr="00CB738B" w:rsidRDefault="00C61A09">
            <w:pPr>
              <w:autoSpaceDE w:val="0"/>
              <w:autoSpaceDN w:val="0"/>
              <w:spacing w:before="40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/314766/</w:t>
            </w:r>
          </w:p>
        </w:tc>
      </w:tr>
      <w:tr w:rsidR="00054354" w:rsidRPr="00B30C40">
        <w:trPr>
          <w:trHeight w:hRule="exact" w:val="226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Календарный фольклор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Рождество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Рорждественские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песни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,Колядки),Новый год </w:t>
            </w:r>
            <w:r w:rsidRPr="00CB738B">
              <w:rPr>
                <w:lang w:val="ru-RU"/>
              </w:rPr>
              <w:br/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Масленница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"Блины", Пасха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"Христос воскрес" 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Рождество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(Рождественские песни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,Колядки),Новый год 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Масленница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"Блины", Пасха "Христос </w:t>
            </w:r>
            <w:r w:rsidRPr="00CB738B">
              <w:rPr>
                <w:lang w:val="ru-RU"/>
              </w:rPr>
              <w:br/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воскресе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А.Ермолов 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Новый год"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4" w:after="0" w:line="252" w:lineRule="auto"/>
              <w:ind w:left="72" w:right="144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Характерные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танцевальные движения,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пластическое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интонирование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03.10.2022 27.10.2022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4" w:after="0" w:line="254" w:lineRule="auto"/>
              <w:ind w:left="72" w:right="288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символикой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календарных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обрядов, поиск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информации о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фольклорных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традициях.;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4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4" w:after="0" w:line="245" w:lineRule="auto"/>
              <w:ind w:left="70" w:right="2016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054354" w:rsidRPr="00CB738B" w:rsidRDefault="00C61A09">
            <w:pPr>
              <w:autoSpaceDE w:val="0"/>
              <w:autoSpaceDN w:val="0"/>
              <w:spacing w:before="210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/255283/</w:t>
            </w:r>
          </w:p>
        </w:tc>
      </w:tr>
      <w:tr w:rsidR="00054354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054354"/>
        </w:tc>
      </w:tr>
      <w:tr w:rsidR="00054354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Русская классическая музыка</w:t>
            </w:r>
          </w:p>
        </w:tc>
      </w:tr>
    </w:tbl>
    <w:p w:rsidR="00054354" w:rsidRDefault="00054354">
      <w:pPr>
        <w:autoSpaceDE w:val="0"/>
        <w:autoSpaceDN w:val="0"/>
        <w:spacing w:after="0" w:line="14" w:lineRule="exact"/>
      </w:pPr>
    </w:p>
    <w:p w:rsidR="00054354" w:rsidRDefault="00054354">
      <w:pPr>
        <w:sectPr w:rsidR="00054354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54354" w:rsidRDefault="0005435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86"/>
        <w:gridCol w:w="528"/>
        <w:gridCol w:w="1104"/>
        <w:gridCol w:w="1140"/>
        <w:gridCol w:w="1478"/>
        <w:gridCol w:w="1320"/>
        <w:gridCol w:w="1260"/>
        <w:gridCol w:w="866"/>
        <w:gridCol w:w="1572"/>
        <w:gridCol w:w="1082"/>
        <w:gridCol w:w="3470"/>
      </w:tblGrid>
      <w:tr w:rsidR="00054354" w:rsidRPr="00B30C40">
        <w:trPr>
          <w:trHeight w:hRule="exact" w:val="6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Образы родной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М.Глинка хор из оперы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"Иван Сусанин" -"Славься" 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"Жаворонок". </w:t>
            </w:r>
          </w:p>
          <w:p w:rsidR="00054354" w:rsidRPr="00CB738B" w:rsidRDefault="00C61A09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П.Чайковский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Концерт №1 для 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ф-но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оркестром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Н.Римский-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Корсаков -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Леля из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оперы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"Снегурочка" </w:t>
            </w:r>
            <w:r w:rsidRPr="00CB738B">
              <w:rPr>
                <w:lang w:val="ru-RU"/>
              </w:rPr>
              <w:br/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А.Макоев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"Ноктюрн"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Дубравин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"Родная земля", 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О.Хромушин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"Сколько нас" Х.Плиев "Край родной"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рисунки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07.11.2022 27.11.2022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обобщение опыта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слушания,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проживания, анализа музыки русских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полученного в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начальных классах.</w:t>
            </w:r>
          </w:p>
          <w:p w:rsidR="00054354" w:rsidRPr="00CB738B" w:rsidRDefault="00C61A09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мелодичности,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широты дыхания,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интонационной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близости русскому фольклору.;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не менее одного вокального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сочинённого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русским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композитором-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классиком.;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викторина на знание музыки, названий и авторов изученных произведений.;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по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мотивам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прослушанных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45" w:lineRule="auto"/>
              <w:ind w:left="70" w:right="2016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054354" w:rsidRPr="00CB738B" w:rsidRDefault="00C61A09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/7430/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/255247/</w:t>
            </w:r>
          </w:p>
        </w:tc>
      </w:tr>
      <w:tr w:rsidR="00054354" w:rsidRPr="00B30C40">
        <w:trPr>
          <w:trHeight w:hRule="exact"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исполнительская школа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С.Рахманинов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"Сирень"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исполнении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Н.Неждановой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Л.Малашкин -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романсы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("Я встретил вас"...) исп.И.Козловский 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Рус.нар.песня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"Вечерний звон",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исп.И.Козловский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Е.Зарицкая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"Быть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мужчиной". Я.Френкель "Погоня"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28.11.2022 18.12.2022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одних и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 же произведений в исполнении разных музыкантов, оценка особенностей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интерпретации.;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Дискуссия на тему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«Исполнитель —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соавтор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композитора».;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6" w:after="0" w:line="245" w:lineRule="auto"/>
              <w:ind w:left="70" w:right="2016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054354" w:rsidRPr="00CB738B" w:rsidRDefault="00C61A09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/7431/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/291880/</w:t>
            </w:r>
          </w:p>
        </w:tc>
      </w:tr>
      <w:tr w:rsidR="00054354">
        <w:trPr>
          <w:trHeight w:hRule="exact" w:val="350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054354"/>
        </w:tc>
      </w:tr>
      <w:tr w:rsidR="00054354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Европейская классическая музыка</w:t>
            </w:r>
          </w:p>
        </w:tc>
      </w:tr>
    </w:tbl>
    <w:p w:rsidR="00054354" w:rsidRDefault="00054354">
      <w:pPr>
        <w:autoSpaceDE w:val="0"/>
        <w:autoSpaceDN w:val="0"/>
        <w:spacing w:after="0" w:line="14" w:lineRule="exact"/>
      </w:pPr>
    </w:p>
    <w:p w:rsidR="00054354" w:rsidRDefault="00054354">
      <w:pPr>
        <w:sectPr w:rsidR="00054354">
          <w:pgSz w:w="16840" w:h="11900"/>
          <w:pgMar w:top="284" w:right="640" w:bottom="9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54354" w:rsidRDefault="0005435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86"/>
        <w:gridCol w:w="528"/>
        <w:gridCol w:w="1104"/>
        <w:gridCol w:w="1140"/>
        <w:gridCol w:w="1478"/>
        <w:gridCol w:w="1320"/>
        <w:gridCol w:w="1260"/>
        <w:gridCol w:w="866"/>
        <w:gridCol w:w="1572"/>
        <w:gridCol w:w="1082"/>
        <w:gridCol w:w="3470"/>
      </w:tblGrid>
      <w:tr w:rsidR="00054354" w:rsidRPr="00B30C40">
        <w:trPr>
          <w:trHeight w:hRule="exact" w:val="3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Национальные истоки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классической музыки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Бетховен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№5,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 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Элизе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"Маленькая ночная серенада",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"Турецкий марш" Гайдн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"Прощальная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симфония"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Ф.Шопен - танцы Э.Григ - Соната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ф- но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Колыбельная"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Окуджава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Песенка о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Моцарте"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Бетховен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"Сурок", "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Клерхен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", "Край родной" Гайдн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"Пришла весна" Ф.Шопен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"Желание".</w:t>
            </w:r>
          </w:p>
          <w:p w:rsidR="00054354" w:rsidRDefault="00C61A09">
            <w:pPr>
              <w:autoSpaceDE w:val="0"/>
              <w:autoSpaceDN w:val="0"/>
              <w:spacing w:before="1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Э.Григ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Заход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Пластическое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интонирование, Ритмические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19.12.2022 29.01.2023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образцами музыки разных жанров,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типичных для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рассматриваемых национальных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стилей, творчества изучаемых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композиторов.;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и документальных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фильмов о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творчестве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выдающих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европейских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последующим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обсуждением в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классе.;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45" w:lineRule="auto"/>
              <w:ind w:left="70" w:right="2016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054354" w:rsidRPr="00CB738B" w:rsidRDefault="00C61A09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/298410/</w:t>
            </w:r>
          </w:p>
        </w:tc>
      </w:tr>
      <w:tr w:rsidR="00054354" w:rsidRPr="00B30C40">
        <w:trPr>
          <w:trHeight w:hRule="exact" w:val="49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Музыкант и публика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П.Чайковский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"Симфония №6"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В.Гергиев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С.Рахманинов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Концерт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№2 (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Ю.Светланов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А.Макоев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Фантазияшутка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но с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оркестром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Т.Сохиев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Ф.Шаляпин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"Дубинушка",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"Вдоль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Питерской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Е.Образцова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партии из оперы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"Кармен"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Колыбельная"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Окуджава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Песенка о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Моцарте"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Бетховен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"Сурок", "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Клерхен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", "Край родной" Гайдн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"Пришла весна" Ф.Шопен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"Желание".</w:t>
            </w:r>
          </w:p>
          <w:p w:rsidR="00054354" w:rsidRDefault="00C61A09">
            <w:pPr>
              <w:autoSpaceDE w:val="0"/>
              <w:autoSpaceDN w:val="0"/>
              <w:spacing w:before="1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Э.Григ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Заход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Пластическое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интонирование, Ритмические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30.01.2023 26.02.2023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образцами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виртуозной музыки.</w:t>
            </w:r>
          </w:p>
          <w:p w:rsidR="00054354" w:rsidRPr="00CB738B" w:rsidRDefault="00C61A09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Размышление над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фактами биографий великих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музыкантов — как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любимцев публики, так и 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непóнятых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современниками.;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мелодий, интонаций, ритмов, элементов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изучаемых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классических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напеть их,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яркие </w:t>
            </w:r>
            <w:r w:rsidRPr="00CB738B">
              <w:rPr>
                <w:lang w:val="ru-RU"/>
              </w:rPr>
              <w:br/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ритмо-интонации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викторина на знание музыки, названий и авторов изученных произведений.;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45" w:lineRule="auto"/>
              <w:ind w:left="70" w:right="2016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054354" w:rsidRPr="00CB738B" w:rsidRDefault="00C61A09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/7432/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/302923/</w:t>
            </w:r>
          </w:p>
        </w:tc>
      </w:tr>
      <w:tr w:rsidR="00054354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054354"/>
        </w:tc>
      </w:tr>
      <w:tr w:rsidR="00054354" w:rsidRPr="00B30C40">
        <w:trPr>
          <w:trHeight w:hRule="exact" w:val="34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4.</w:t>
            </w:r>
            <w:r w:rsidRPr="00CB73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Связь музыки с другими видами искусства</w:t>
            </w:r>
          </w:p>
        </w:tc>
      </w:tr>
    </w:tbl>
    <w:p w:rsidR="00054354" w:rsidRPr="00CB738B" w:rsidRDefault="00054354">
      <w:pPr>
        <w:autoSpaceDE w:val="0"/>
        <w:autoSpaceDN w:val="0"/>
        <w:spacing w:after="0" w:line="14" w:lineRule="exact"/>
        <w:rPr>
          <w:lang w:val="ru-RU"/>
        </w:rPr>
      </w:pPr>
    </w:p>
    <w:p w:rsidR="00054354" w:rsidRPr="00CB738B" w:rsidRDefault="00054354">
      <w:pPr>
        <w:rPr>
          <w:lang w:val="ru-RU"/>
        </w:rPr>
        <w:sectPr w:rsidR="00054354" w:rsidRPr="00CB738B">
          <w:pgSz w:w="16840" w:h="11900"/>
          <w:pgMar w:top="284" w:right="640" w:bottom="8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54354" w:rsidRPr="00CB738B" w:rsidRDefault="0005435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86"/>
        <w:gridCol w:w="528"/>
        <w:gridCol w:w="1104"/>
        <w:gridCol w:w="1140"/>
        <w:gridCol w:w="1478"/>
        <w:gridCol w:w="1320"/>
        <w:gridCol w:w="1260"/>
        <w:gridCol w:w="866"/>
        <w:gridCol w:w="1572"/>
        <w:gridCol w:w="1082"/>
        <w:gridCol w:w="3470"/>
      </w:tblGrid>
      <w:tr w:rsidR="00054354" w:rsidRPr="00B30C40">
        <w:trPr>
          <w:trHeight w:hRule="exact" w:val="43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Римский-Корсаков оперы: "Садко"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(Колыбельная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Волхвы),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"Снегурочка"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((сцена таяния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снегурочки)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К.Хачатурян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из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балета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Чиполлино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".</w:t>
            </w:r>
          </w:p>
          <w:p w:rsidR="00054354" w:rsidRPr="00CB738B" w:rsidRDefault="00C61A09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Г.Свиридов "Поэма памяти С.Есенина" ("Поёт зима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аукает") Бородин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Квартет№2, В,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 фрагмент из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Симфонии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"Юпитер"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(К.Паустовский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"Старый повар")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Е.Крылатов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"Прекрасное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далёко",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Норвежская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песня-сказка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"Волшебный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смычок"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И.Николаев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"Маленькая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страна" </w:t>
            </w:r>
            <w:r w:rsidRPr="00CB738B">
              <w:rPr>
                <w:lang w:val="ru-RU"/>
              </w:rPr>
              <w:br/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Ю.Чичков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"Детство - это я и ты"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А.Ермолова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Разыграть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произведении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27.02.2023 09.04.2023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образцами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вокальной и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инструментальной музыки.;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образов программной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музыки.;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викторина на знание музыки, названий и авторов изученных произведений;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45" w:lineRule="auto"/>
              <w:ind w:left="70" w:right="2016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054354" w:rsidRPr="00CB738B" w:rsidRDefault="00C61A09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/255055/</w:t>
            </w:r>
          </w:p>
        </w:tc>
      </w:tr>
      <w:tr w:rsidR="00054354" w:rsidRPr="00B30C40">
        <w:trPr>
          <w:trHeight w:hRule="exact" w:val="47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и живопись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А.Бородин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"Богатырская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мелодия"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из симфонии №2 (В.Васнецов "Три богатыря".</w:t>
            </w:r>
          </w:p>
          <w:p w:rsidR="00054354" w:rsidRPr="00CB738B" w:rsidRDefault="00C61A09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И.Глазунов "Два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князя")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С.Прокофьев Хор из кантаты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"Александр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Невский"-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"Вставайте люди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русские"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М.Мусоргский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</w:t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Варлаама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 оперы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"Борис Годунов"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(И.Репин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"Протодьякон")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Е.Крылатов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"Прекрасное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далёко",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Норвежская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песня-сказка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"Волшебный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смычок"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И.Николаев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"Маленькая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страна" </w:t>
            </w:r>
            <w:r w:rsidRPr="00CB738B">
              <w:rPr>
                <w:lang w:val="ru-RU"/>
              </w:rPr>
              <w:br/>
            </w:r>
            <w:proofErr w:type="spellStart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Ю.Чичков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"Детство - это я и ты"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А.Ермолова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10.04.2023 30.04.2023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музыкальными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произведениями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программной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музыки. Выявление интонаций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характера.;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викторина на знание музыки, названий и авторов изученных произведений.;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песни с элементами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изобразительности.</w:t>
            </w:r>
          </w:p>
          <w:p w:rsidR="00054354" w:rsidRPr="00CB738B" w:rsidRDefault="00C61A09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к ней ритмического и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шумового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аккомпанемента с целью усиления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изобразительного эффекта.;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8" w:after="0" w:line="245" w:lineRule="auto"/>
              <w:ind w:left="70" w:right="2016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054354" w:rsidRPr="00CB738B" w:rsidRDefault="00C61A09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/254927/</w:t>
            </w:r>
          </w:p>
        </w:tc>
      </w:tr>
      <w:tr w:rsidR="00054354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054354"/>
        </w:tc>
      </w:tr>
      <w:tr w:rsidR="00054354">
        <w:trPr>
          <w:trHeight w:hRule="exact" w:val="964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54354" w:rsidRPr="00CB738B" w:rsidRDefault="00C61A0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CB738B">
              <w:rPr>
                <w:lang w:val="ru-RU"/>
              </w:rPr>
              <w:br/>
            </w:r>
            <w:r w:rsidRPr="00CB73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C61A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15.5</w:t>
            </w:r>
          </w:p>
        </w:tc>
        <w:tc>
          <w:tcPr>
            <w:tcW w:w="11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4354" w:rsidRDefault="00054354"/>
        </w:tc>
      </w:tr>
    </w:tbl>
    <w:p w:rsidR="00054354" w:rsidRDefault="00054354">
      <w:pPr>
        <w:autoSpaceDE w:val="0"/>
        <w:autoSpaceDN w:val="0"/>
        <w:spacing w:after="0" w:line="14" w:lineRule="exact"/>
      </w:pPr>
    </w:p>
    <w:p w:rsidR="00054354" w:rsidRDefault="00054354">
      <w:pPr>
        <w:sectPr w:rsidR="00054354">
          <w:pgSz w:w="16840" w:h="11900"/>
          <w:pgMar w:top="284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54354" w:rsidRDefault="00054354">
      <w:pPr>
        <w:sectPr w:rsidR="00054354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054354" w:rsidRDefault="00054354">
      <w:pPr>
        <w:autoSpaceDE w:val="0"/>
        <w:autoSpaceDN w:val="0"/>
        <w:spacing w:after="78" w:line="220" w:lineRule="exact"/>
      </w:pPr>
    </w:p>
    <w:p w:rsidR="00054354" w:rsidRDefault="00C61A0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576"/>
        <w:gridCol w:w="851"/>
        <w:gridCol w:w="720"/>
        <w:gridCol w:w="648"/>
        <w:gridCol w:w="648"/>
        <w:gridCol w:w="677"/>
        <w:gridCol w:w="1906"/>
      </w:tblGrid>
      <w:tr w:rsidR="00912F5E" w:rsidTr="00912F5E">
        <w:trPr>
          <w:trHeight w:hRule="exact" w:val="685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изучения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912F5E" w:rsidTr="00912F5E">
        <w:trPr>
          <w:trHeight w:hRule="exact" w:val="78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3288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912F5E" w:rsidRDefault="00912F5E"/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Pr="00912F5E" w:rsidRDefault="00912F5E" w:rsidP="00912F5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Pr="00912F5E" w:rsidRDefault="00912F5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26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F5E" w:rsidRDefault="00912F5E"/>
        </w:tc>
      </w:tr>
      <w:tr w:rsidR="00912F5E" w:rsidTr="00912F5E">
        <w:trPr>
          <w:trHeight w:hRule="exact" w:val="636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12F5E" w:rsidRDefault="00912F5E"/>
        </w:tc>
        <w:tc>
          <w:tcPr>
            <w:tcW w:w="734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F5E" w:rsidRPr="00912F5E" w:rsidRDefault="00912F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Pr="00912F5E" w:rsidRDefault="00912F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Pr="00912F5E" w:rsidRDefault="00912F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Pr="00912F5E" w:rsidRDefault="00912F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5Г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</w:tr>
      <w:tr w:rsidR="00912F5E" w:rsidTr="00912F5E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 — народное творчество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12F5E" w:rsidTr="00912F5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 — народное творчество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12F5E" w:rsidTr="00912F5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 — народное творчество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12F5E" w:rsidTr="00912F5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 — народное творчество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12F5E" w:rsidTr="00912F5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12F5E" w:rsidTr="00912F5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12F5E" w:rsidTr="00912F5E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12F5E" w:rsidTr="00912F5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12F5E" w:rsidTr="00912F5E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54354" w:rsidRDefault="00054354">
      <w:pPr>
        <w:autoSpaceDE w:val="0"/>
        <w:autoSpaceDN w:val="0"/>
        <w:spacing w:after="0" w:line="14" w:lineRule="exact"/>
      </w:pPr>
    </w:p>
    <w:p w:rsidR="00054354" w:rsidRDefault="00054354">
      <w:pPr>
        <w:sectPr w:rsidR="00054354">
          <w:pgSz w:w="11900" w:h="16840"/>
          <w:pgMar w:top="298" w:right="650" w:bottom="7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4354" w:rsidRDefault="0005435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576"/>
        <w:gridCol w:w="851"/>
        <w:gridCol w:w="660"/>
        <w:gridCol w:w="12"/>
        <w:gridCol w:w="576"/>
        <w:gridCol w:w="840"/>
        <w:gridCol w:w="605"/>
        <w:gridCol w:w="1906"/>
      </w:tblGrid>
      <w:tr w:rsidR="00912F5E" w:rsidTr="00560F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12F5E" w:rsidTr="00560F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12F5E" w:rsidTr="00560FAA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7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12F5E" w:rsidTr="00560F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12F5E" w:rsidTr="00560F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12F5E" w:rsidTr="00560F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12F5E" w:rsidTr="00560F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12F5E" w:rsidTr="00560FAA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100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12F5E" w:rsidTr="00560F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12F5E" w:rsidTr="00560FAA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2F5E" w:rsidRDefault="00912F5E"/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F5E" w:rsidRDefault="00912F5E"/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F5E" w:rsidRDefault="00912F5E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2F5E" w:rsidRDefault="00912F5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54354" w:rsidRDefault="00054354">
      <w:pPr>
        <w:autoSpaceDE w:val="0"/>
        <w:autoSpaceDN w:val="0"/>
        <w:spacing w:after="0" w:line="14" w:lineRule="exact"/>
      </w:pPr>
    </w:p>
    <w:p w:rsidR="00054354" w:rsidRDefault="00054354">
      <w:pPr>
        <w:sectPr w:rsidR="00054354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4354" w:rsidRDefault="0005435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576"/>
        <w:gridCol w:w="851"/>
        <w:gridCol w:w="660"/>
        <w:gridCol w:w="12"/>
        <w:gridCol w:w="624"/>
        <w:gridCol w:w="744"/>
        <w:gridCol w:w="653"/>
        <w:gridCol w:w="1906"/>
      </w:tblGrid>
      <w:tr w:rsidR="00560FAA" w:rsidTr="00560F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0FAA" w:rsidRDefault="00560FAA"/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FAA" w:rsidRDefault="00560FAA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60FAA" w:rsidTr="00560F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0FAA" w:rsidRDefault="00560FAA"/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FAA" w:rsidRDefault="00560FAA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60FAA" w:rsidTr="00560FAA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0FAA" w:rsidRDefault="00560FAA"/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FAA" w:rsidRDefault="00560FAA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7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60FAA" w:rsidTr="00560F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0FAA" w:rsidRDefault="00560FAA"/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FAA" w:rsidRDefault="00560FAA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60FAA" w:rsidTr="00560F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0FAA" w:rsidRDefault="00560FAA"/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FAA" w:rsidRDefault="00560FAA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60FAA" w:rsidTr="00560F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0FAA" w:rsidRDefault="00560FAA"/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FAA" w:rsidRDefault="00560FAA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60FAA" w:rsidTr="00560F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0FAA" w:rsidRDefault="00560FAA"/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FAA" w:rsidRDefault="00560FAA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60FAA" w:rsidTr="00560FAA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0FAA" w:rsidRDefault="00560FAA"/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FAA" w:rsidRDefault="00560FAA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60FAA" w:rsidTr="00560F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0FAA" w:rsidRDefault="00560FAA"/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FAA" w:rsidRDefault="00560FAA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60FAA" w:rsidTr="00560FAA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0FAA" w:rsidRDefault="00560FAA"/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FAA" w:rsidRDefault="00560FAA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54354" w:rsidRDefault="00054354">
      <w:pPr>
        <w:autoSpaceDE w:val="0"/>
        <w:autoSpaceDN w:val="0"/>
        <w:spacing w:after="0" w:line="14" w:lineRule="exact"/>
      </w:pPr>
    </w:p>
    <w:p w:rsidR="00054354" w:rsidRDefault="00054354">
      <w:pPr>
        <w:sectPr w:rsidR="00054354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4354" w:rsidRDefault="0005435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576"/>
        <w:gridCol w:w="851"/>
        <w:gridCol w:w="672"/>
        <w:gridCol w:w="648"/>
        <w:gridCol w:w="768"/>
        <w:gridCol w:w="605"/>
        <w:gridCol w:w="1906"/>
      </w:tblGrid>
      <w:tr w:rsidR="00560FAA" w:rsidTr="00560FA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0FAA" w:rsidRDefault="00560FAA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FAA" w:rsidRDefault="00560FAA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60FAA" w:rsidTr="00560FA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0FAA" w:rsidRDefault="00560FAA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FAA" w:rsidRDefault="00560FAA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60FAA" w:rsidTr="00560F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0FAA" w:rsidRDefault="00560FAA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FAA" w:rsidRDefault="00560FAA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60FAA" w:rsidTr="00560FA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0FAA" w:rsidRDefault="00560FAA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FAA" w:rsidRDefault="00560FAA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60FAA" w:rsidTr="00560F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0FAA" w:rsidRDefault="00560FAA"/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AA" w:rsidRDefault="00560FAA"/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FAA" w:rsidRDefault="00560FAA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0FAA" w:rsidRDefault="00560FAA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54354" w:rsidRDefault="00054354">
      <w:pPr>
        <w:sectPr w:rsidR="0005435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4354" w:rsidRDefault="00054354">
      <w:pPr>
        <w:autoSpaceDE w:val="0"/>
        <w:autoSpaceDN w:val="0"/>
        <w:spacing w:after="78" w:line="220" w:lineRule="exact"/>
      </w:pPr>
    </w:p>
    <w:p w:rsidR="00054354" w:rsidRDefault="00C61A0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54354" w:rsidRDefault="00C61A0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54354" w:rsidRPr="00CB738B" w:rsidRDefault="00C61A09">
      <w:pPr>
        <w:autoSpaceDE w:val="0"/>
        <w:autoSpaceDN w:val="0"/>
        <w:spacing w:before="166" w:after="0" w:line="283" w:lineRule="auto"/>
        <w:ind w:right="576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Музыка, 5 класс /Сергеева Г.П., Критская Е.Д., Акционерное общество «Издательство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«Просвещение»;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Искусство: Музыка, 5 класс/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Науменко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 Т.И.,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Алеев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 В.В., ООО «ДРОФА»; АО «Издательство Просвещение»;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Музыка, 5 класс/Усачёва В.О., Школяр Л.В., Общество с ограниченной ответственностью«Издательский центр ВЕНТАНА-ГРАФ»; Акционерное общество «Издательство Просвещение»; Введите свой вариант:</w:t>
      </w:r>
    </w:p>
    <w:p w:rsidR="00054354" w:rsidRPr="00CB738B" w:rsidRDefault="00C61A09">
      <w:pPr>
        <w:autoSpaceDE w:val="0"/>
        <w:autoSpaceDN w:val="0"/>
        <w:spacing w:before="264"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54354" w:rsidRPr="00CB738B" w:rsidRDefault="00C61A09">
      <w:pPr>
        <w:autoSpaceDE w:val="0"/>
        <w:autoSpaceDN w:val="0"/>
        <w:spacing w:before="168"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Что роднит музыку с литературой 2. Дополнительная литература для учителя.</w:t>
      </w:r>
    </w:p>
    <w:p w:rsidR="00054354" w:rsidRPr="00CB738B" w:rsidRDefault="00C61A09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Кабалевский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, Д. Б. Как рассказывать детям о музыке [Текст] / Д. Б.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Кабалевский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. ~ М.: Просвещение, 1989.</w:t>
      </w:r>
    </w:p>
    <w:p w:rsidR="00054354" w:rsidRPr="00CB738B" w:rsidRDefault="00C61A09">
      <w:pPr>
        <w:autoSpaceDE w:val="0"/>
        <w:autoSpaceDN w:val="0"/>
        <w:spacing w:before="70" w:after="0" w:line="262" w:lineRule="auto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Кабалевский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, Д. Б. Воспитание ума и сердца [Текст] / Д. Б.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Кабалевский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. - М.: </w:t>
      </w:r>
      <w:proofErr w:type="spellStart"/>
      <w:proofErr w:type="gram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Просве-щение</w:t>
      </w:r>
      <w:proofErr w:type="spellEnd"/>
      <w:proofErr w:type="gram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, 1989. 3. Веселые уроки музыки [Текст] / авт.-сост. 3. Н. Бугаева. - М.: </w:t>
      </w:r>
      <w:r>
        <w:rPr>
          <w:rFonts w:ascii="Times New Roman" w:eastAsia="Times New Roman" w:hAnsi="Times New Roman"/>
          <w:color w:val="000000"/>
          <w:sz w:val="24"/>
        </w:rPr>
        <w:t>ACT</w:t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, 2002.</w:t>
      </w:r>
    </w:p>
    <w:p w:rsidR="00054354" w:rsidRPr="00CB738B" w:rsidRDefault="00C61A09">
      <w:pPr>
        <w:autoSpaceDE w:val="0"/>
        <w:autoSpaceDN w:val="0"/>
        <w:spacing w:before="70"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Ригина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, Г. С. Музыка [Текст]: книга для учителя / Г. С.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Ригина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. - М.: Учебная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литерату¬ра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, 2000.</w:t>
      </w:r>
    </w:p>
    <w:p w:rsidR="00054354" w:rsidRPr="00CB738B" w:rsidRDefault="00C61A09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5. Разумовская, О. К. Русские композиторы. Биографии, викторины, кроссворды [Текст] / О. К. Разумовская - М.: Айрис-пресс, 2007.</w:t>
      </w:r>
    </w:p>
    <w:p w:rsidR="00054354" w:rsidRPr="00CB738B" w:rsidRDefault="00C61A09">
      <w:pPr>
        <w:autoSpaceDE w:val="0"/>
        <w:autoSpaceDN w:val="0"/>
        <w:spacing w:before="262"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54354" w:rsidRPr="00CB738B" w:rsidRDefault="00C61A09">
      <w:pPr>
        <w:autoSpaceDE w:val="0"/>
        <w:autoSpaceDN w:val="0"/>
        <w:spacing w:before="166" w:after="0"/>
        <w:ind w:right="864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1.Российский общеобразовательный портал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2.Детские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viki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rdf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3.Музыка. Фонохрестоматия. 5клас</w:t>
      </w:r>
      <w:proofErr w:type="gram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с(</w:t>
      </w:r>
      <w:proofErr w:type="gram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Электронный ресурс)/сост. Е.Д.Критская, Г.П.Сергеева, , </w:t>
      </w:r>
      <w:proofErr w:type="spellStart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Т.С.Шмагина</w:t>
      </w:r>
      <w:proofErr w:type="spellEnd"/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.- М.Просвещение, 2010.</w:t>
      </w:r>
    </w:p>
    <w:p w:rsidR="00054354" w:rsidRPr="00CB738B" w:rsidRDefault="00C61A09">
      <w:pPr>
        <w:autoSpaceDE w:val="0"/>
        <w:autoSpaceDN w:val="0"/>
        <w:spacing w:before="406"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Наглядные пособия.</w:t>
      </w:r>
    </w:p>
    <w:p w:rsidR="00054354" w:rsidRPr="00CB738B" w:rsidRDefault="00C61A09">
      <w:pPr>
        <w:autoSpaceDE w:val="0"/>
        <w:autoSpaceDN w:val="0"/>
        <w:spacing w:before="406"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1. Портреты композиторов.</w:t>
      </w:r>
    </w:p>
    <w:p w:rsidR="00054354" w:rsidRPr="00CB738B" w:rsidRDefault="00C61A09">
      <w:pPr>
        <w:autoSpaceDE w:val="0"/>
        <w:autoSpaceDN w:val="0"/>
        <w:spacing w:before="70"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2. Альбомы с демонстрационным материалом.</w:t>
      </w:r>
    </w:p>
    <w:p w:rsidR="00054354" w:rsidRPr="00CB738B" w:rsidRDefault="00C61A09">
      <w:pPr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3. Фотографии и репродукции картин художников и крупнейших центров мировой музыкальной культуры.</w:t>
      </w:r>
    </w:p>
    <w:p w:rsidR="00054354" w:rsidRPr="00CB738B" w:rsidRDefault="00054354">
      <w:pPr>
        <w:rPr>
          <w:lang w:val="ru-RU"/>
        </w:rPr>
        <w:sectPr w:rsidR="00054354" w:rsidRPr="00CB738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4354" w:rsidRPr="00CB738B" w:rsidRDefault="00054354">
      <w:pPr>
        <w:autoSpaceDE w:val="0"/>
        <w:autoSpaceDN w:val="0"/>
        <w:spacing w:after="78" w:line="220" w:lineRule="exact"/>
        <w:rPr>
          <w:lang w:val="ru-RU"/>
        </w:rPr>
      </w:pPr>
    </w:p>
    <w:p w:rsidR="00054354" w:rsidRPr="00CB738B" w:rsidRDefault="00C61A09">
      <w:pPr>
        <w:autoSpaceDE w:val="0"/>
        <w:autoSpaceDN w:val="0"/>
        <w:spacing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54354" w:rsidRPr="00CB738B" w:rsidRDefault="00C61A09">
      <w:pPr>
        <w:autoSpaceDE w:val="0"/>
        <w:autoSpaceDN w:val="0"/>
        <w:spacing w:before="346"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054354" w:rsidRPr="00CB738B" w:rsidRDefault="00C61A09">
      <w:pPr>
        <w:autoSpaceDE w:val="0"/>
        <w:autoSpaceDN w:val="0"/>
        <w:spacing w:before="166" w:after="0" w:line="281" w:lineRule="auto"/>
        <w:ind w:right="7344"/>
        <w:rPr>
          <w:lang w:val="ru-RU"/>
        </w:rPr>
      </w:pP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Парты ученические - 15 штук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Стулья ученические - 30 штук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Принтер </w:t>
      </w:r>
      <w:r w:rsidRPr="00CB738B">
        <w:rPr>
          <w:lang w:val="ru-RU"/>
        </w:rPr>
        <w:br/>
      </w:r>
      <w:r w:rsidRPr="00CB738B">
        <w:rPr>
          <w:rFonts w:ascii="Times New Roman" w:eastAsia="Times New Roman" w:hAnsi="Times New Roman"/>
          <w:color w:val="000000"/>
          <w:sz w:val="24"/>
          <w:lang w:val="ru-RU"/>
        </w:rPr>
        <w:t>Мультимедийная доска</w:t>
      </w:r>
    </w:p>
    <w:p w:rsidR="00054354" w:rsidRPr="00CB738B" w:rsidRDefault="00C61A09">
      <w:pPr>
        <w:autoSpaceDE w:val="0"/>
        <w:autoSpaceDN w:val="0"/>
        <w:spacing w:before="262" w:after="0" w:line="230" w:lineRule="auto"/>
        <w:rPr>
          <w:lang w:val="ru-RU"/>
        </w:rPr>
      </w:pPr>
      <w:r w:rsidRPr="00CB738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054354" w:rsidRPr="00CB738B" w:rsidRDefault="00CB738B" w:rsidP="00CB738B">
      <w:pPr>
        <w:autoSpaceDE w:val="0"/>
        <w:autoSpaceDN w:val="0"/>
        <w:spacing w:before="168" w:after="0" w:line="230" w:lineRule="auto"/>
        <w:rPr>
          <w:lang w:val="ru-RU"/>
        </w:rPr>
        <w:sectPr w:rsidR="00054354" w:rsidRPr="00CB738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Набор шумовых инструментов</w:t>
      </w:r>
      <w:bookmarkStart w:id="0" w:name="_GoBack"/>
      <w:bookmarkEnd w:id="0"/>
    </w:p>
    <w:p w:rsidR="00C61A09" w:rsidRPr="00CB738B" w:rsidRDefault="00C61A09" w:rsidP="00CB738B">
      <w:pPr>
        <w:tabs>
          <w:tab w:val="left" w:pos="3360"/>
        </w:tabs>
        <w:rPr>
          <w:lang w:val="ru-RU"/>
        </w:rPr>
      </w:pPr>
    </w:p>
    <w:sectPr w:rsidR="00C61A09" w:rsidRPr="00CB738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54354"/>
    <w:rsid w:val="0006063C"/>
    <w:rsid w:val="00113160"/>
    <w:rsid w:val="0015074B"/>
    <w:rsid w:val="00187FDC"/>
    <w:rsid w:val="0029639D"/>
    <w:rsid w:val="00326F90"/>
    <w:rsid w:val="0053206F"/>
    <w:rsid w:val="00560FAA"/>
    <w:rsid w:val="00790A2C"/>
    <w:rsid w:val="00912F5E"/>
    <w:rsid w:val="00995C3B"/>
    <w:rsid w:val="009E1594"/>
    <w:rsid w:val="00AA1D8D"/>
    <w:rsid w:val="00B30C40"/>
    <w:rsid w:val="00B47730"/>
    <w:rsid w:val="00B65A45"/>
    <w:rsid w:val="00C61A09"/>
    <w:rsid w:val="00CB0664"/>
    <w:rsid w:val="00CB738B"/>
    <w:rsid w:val="00D9214F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8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87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717EF7-94CF-4B75-91C4-07150D1B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6163</Words>
  <Characters>35132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41213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5</cp:lastModifiedBy>
  <cp:revision>11</cp:revision>
  <cp:lastPrinted>2022-10-04T07:24:00Z</cp:lastPrinted>
  <dcterms:created xsi:type="dcterms:W3CDTF">2013-12-23T23:15:00Z</dcterms:created>
  <dcterms:modified xsi:type="dcterms:W3CDTF">2022-10-04T12:13:00Z</dcterms:modified>
  <cp:category/>
</cp:coreProperties>
</file>